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94" w:rsidRDefault="00933394" w:rsidP="00DA527C">
      <w:bookmarkStart w:id="0" w:name="_GoBack"/>
      <w:bookmarkEnd w:id="0"/>
    </w:p>
    <w:p w:rsidR="00933394" w:rsidRDefault="00933394" w:rsidP="00DA527C"/>
    <w:p w:rsidR="00933394" w:rsidRDefault="00933394" w:rsidP="00DA527C"/>
    <w:p w:rsidR="00371B1E" w:rsidRPr="0022636E" w:rsidRDefault="00371B1E" w:rsidP="00371B1E">
      <w:pPr>
        <w:widowControl w:val="0"/>
        <w:jc w:val="center"/>
        <w:rPr>
          <w:rFonts w:cs="Arial"/>
          <w:b/>
          <w:bCs/>
          <w:sz w:val="48"/>
          <w:szCs w:val="48"/>
        </w:rPr>
      </w:pPr>
      <w:r w:rsidRPr="0022636E">
        <w:rPr>
          <w:rFonts w:cs="Arial"/>
          <w:b/>
          <w:bCs/>
          <w:sz w:val="48"/>
          <w:szCs w:val="48"/>
        </w:rPr>
        <w:t>Supervisor handover form</w:t>
      </w:r>
    </w:p>
    <w:p w:rsidR="00371B1E" w:rsidRDefault="00371B1E" w:rsidP="00371B1E">
      <w:pPr>
        <w:widowControl w:val="0"/>
      </w:pPr>
      <w:r>
        <w:t> </w:t>
      </w:r>
    </w:p>
    <w:p w:rsidR="0033249F" w:rsidRPr="0022636E" w:rsidRDefault="00371B1E" w:rsidP="00371B1E">
      <w:pPr>
        <w:widowControl w:val="0"/>
      </w:pPr>
      <w:r w:rsidRPr="0022636E">
        <w:t>Name of trainee:………………………………………………………………………………………..</w:t>
      </w:r>
    </w:p>
    <w:p w:rsidR="00371B1E" w:rsidRPr="0022636E" w:rsidRDefault="00371B1E" w:rsidP="00371B1E">
      <w:pPr>
        <w:widowControl w:val="0"/>
      </w:pPr>
      <w:r w:rsidRPr="0022636E">
        <w:t xml:space="preserve">Name of </w:t>
      </w:r>
      <w:proofErr w:type="gramStart"/>
      <w:r w:rsidRPr="0022636E">
        <w:t>supervisor:…</w:t>
      </w:r>
      <w:proofErr w:type="gramEnd"/>
      <w:r w:rsidRPr="0022636E">
        <w:t>………………………………………………………………………………..</w:t>
      </w:r>
    </w:p>
    <w:p w:rsidR="00371B1E" w:rsidRPr="0022636E" w:rsidRDefault="00371B1E" w:rsidP="00371B1E">
      <w:pPr>
        <w:widowControl w:val="0"/>
      </w:pPr>
      <w:r w:rsidRPr="0022636E">
        <w:t xml:space="preserve">Current </w:t>
      </w:r>
      <w:proofErr w:type="gramStart"/>
      <w:r w:rsidRPr="0022636E">
        <w:t>hospital:…</w:t>
      </w:r>
      <w:proofErr w:type="gramEnd"/>
      <w:r w:rsidRPr="0022636E">
        <w:t>……………………………………………………………………………………..</w:t>
      </w:r>
    </w:p>
    <w:p w:rsidR="00371B1E" w:rsidRPr="0022636E" w:rsidRDefault="00371B1E" w:rsidP="00371B1E">
      <w:pPr>
        <w:widowControl w:val="0"/>
      </w:pPr>
      <w:r w:rsidRPr="0022636E">
        <w:t xml:space="preserve">Year of </w:t>
      </w:r>
      <w:proofErr w:type="gramStart"/>
      <w:r w:rsidRPr="0022636E">
        <w:t>training:…</w:t>
      </w:r>
      <w:proofErr w:type="gramEnd"/>
      <w:r w:rsidRPr="0022636E">
        <w:t>……………End date of training year………………………………….</w:t>
      </w:r>
    </w:p>
    <w:p w:rsidR="00371B1E" w:rsidRDefault="00371B1E" w:rsidP="00371B1E">
      <w:pPr>
        <w:widowControl w:val="0"/>
      </w:pPr>
      <w:r w:rsidRPr="0022636E">
        <w:t>Date of completion of training…………………………………………………………………..</w:t>
      </w:r>
    </w:p>
    <w:p w:rsidR="00371B1E" w:rsidRDefault="00371B1E" w:rsidP="00371B1E">
      <w:pPr>
        <w:widowControl w:val="0"/>
      </w:pPr>
    </w:p>
    <w:p w:rsidR="00371B1E" w:rsidRDefault="00371B1E" w:rsidP="00371B1E">
      <w:pPr>
        <w:widowControl w:val="0"/>
      </w:pPr>
    </w:p>
    <w:p w:rsidR="00371B1E" w:rsidRDefault="00371B1E" w:rsidP="00371B1E">
      <w:pPr>
        <w:widowControl w:val="0"/>
      </w:pPr>
    </w:p>
    <w:p w:rsidR="00371B1E" w:rsidRDefault="00371B1E" w:rsidP="00371B1E">
      <w:pPr>
        <w:widowControl w:val="0"/>
        <w:rPr>
          <w:sz w:val="28"/>
          <w:szCs w:val="28"/>
        </w:rPr>
      </w:pPr>
    </w:p>
    <w:p w:rsidR="00371B1E" w:rsidRDefault="00371B1E" w:rsidP="00371B1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71B1E" w:rsidRPr="0022636E" w:rsidRDefault="00371B1E" w:rsidP="00371B1E">
      <w:pPr>
        <w:widowControl w:val="0"/>
      </w:pPr>
      <w:r w:rsidRPr="0022636E">
        <w:rPr>
          <w:b/>
          <w:bCs/>
        </w:rPr>
        <w:t xml:space="preserve">Has the trainee reached all competencies for the year of training they are in?   </w:t>
      </w:r>
      <w:r w:rsidRPr="0022636E">
        <w:t>Y/N</w:t>
      </w:r>
    </w:p>
    <w:p w:rsidR="00371B1E" w:rsidRDefault="00371B1E" w:rsidP="00371B1E">
      <w:pPr>
        <w:widowControl w:val="0"/>
      </w:pPr>
      <w:r w:rsidRPr="0022636E">
        <w:t>If NO, what is outstanding?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……………………………………………………………………………….</w:t>
      </w:r>
    </w:p>
    <w:p w:rsidR="00371B1E" w:rsidRDefault="00371B1E" w:rsidP="00371B1E">
      <w:pPr>
        <w:widowControl w:val="0"/>
      </w:pPr>
    </w:p>
    <w:p w:rsidR="00371B1E" w:rsidRDefault="00371B1E" w:rsidP="00371B1E">
      <w:pPr>
        <w:widowControl w:val="0"/>
      </w:pPr>
    </w:p>
    <w:p w:rsidR="00371B1E" w:rsidRDefault="00371B1E" w:rsidP="00371B1E">
      <w:pPr>
        <w:widowControl w:val="0"/>
      </w:pPr>
      <w:r>
        <w:t> </w:t>
      </w:r>
    </w:p>
    <w:p w:rsidR="00371B1E" w:rsidRPr="0022636E" w:rsidRDefault="00371B1E" w:rsidP="00371B1E">
      <w:pPr>
        <w:widowControl w:val="0"/>
      </w:pPr>
      <w:r w:rsidRPr="0022636E">
        <w:rPr>
          <w:b/>
          <w:bCs/>
        </w:rPr>
        <w:t xml:space="preserve">Has the trainee been involved in any difficult cases which may require ongoing support (complaints, SUI </w:t>
      </w:r>
      <w:proofErr w:type="spellStart"/>
      <w:r w:rsidRPr="0022636E">
        <w:rPr>
          <w:b/>
          <w:bCs/>
        </w:rPr>
        <w:t>etc</w:t>
      </w:r>
      <w:proofErr w:type="spellEnd"/>
      <w:r w:rsidRPr="0022636E">
        <w:rPr>
          <w:b/>
          <w:bCs/>
        </w:rPr>
        <w:t xml:space="preserve">)? </w:t>
      </w:r>
      <w:r w:rsidRPr="0022636E">
        <w:t>Please give details.</w:t>
      </w:r>
    </w:p>
    <w:p w:rsidR="00371B1E" w:rsidRDefault="00371B1E" w:rsidP="00371B1E">
      <w:pPr>
        <w:widowControl w:val="0"/>
      </w:pPr>
      <w:r w:rsidRPr="0022636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B1E" w:rsidRDefault="00371B1E" w:rsidP="00371B1E">
      <w:pPr>
        <w:widowControl w:val="0"/>
      </w:pPr>
    </w:p>
    <w:p w:rsidR="00371B1E" w:rsidRDefault="00371B1E" w:rsidP="00371B1E">
      <w:pPr>
        <w:widowControl w:val="0"/>
      </w:pPr>
    </w:p>
    <w:p w:rsidR="00371B1E" w:rsidRDefault="00371B1E" w:rsidP="00371B1E">
      <w:pPr>
        <w:widowControl w:val="0"/>
        <w:rPr>
          <w:sz w:val="28"/>
          <w:szCs w:val="28"/>
        </w:rPr>
      </w:pPr>
    </w:p>
    <w:p w:rsidR="00371B1E" w:rsidRPr="0022636E" w:rsidRDefault="00371B1E" w:rsidP="00371B1E">
      <w:pPr>
        <w:widowControl w:val="0"/>
        <w:rPr>
          <w:b/>
          <w:bCs/>
        </w:rPr>
      </w:pPr>
      <w:r w:rsidRPr="0022636E">
        <w:rPr>
          <w:b/>
          <w:bCs/>
        </w:rPr>
        <w:t>I have enjoyed working with this trainee because:</w:t>
      </w:r>
    </w:p>
    <w:p w:rsidR="00371B1E" w:rsidRDefault="00371B1E" w:rsidP="00371B1E">
      <w:pPr>
        <w:widowControl w:val="0"/>
      </w:pPr>
      <w:r w:rsidRPr="0022636E"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1B1E" w:rsidRDefault="00371B1E" w:rsidP="00371B1E">
      <w:pPr>
        <w:widowControl w:val="0"/>
      </w:pPr>
    </w:p>
    <w:p w:rsidR="00371B1E" w:rsidRDefault="00371B1E" w:rsidP="00371B1E">
      <w:pPr>
        <w:widowControl w:val="0"/>
      </w:pPr>
    </w:p>
    <w:p w:rsidR="00371B1E" w:rsidRPr="0022636E" w:rsidRDefault="00371B1E" w:rsidP="00371B1E">
      <w:pPr>
        <w:widowControl w:val="0"/>
      </w:pPr>
    </w:p>
    <w:p w:rsidR="00371B1E" w:rsidRPr="0022636E" w:rsidRDefault="00371B1E" w:rsidP="00371B1E">
      <w:pPr>
        <w:widowControl w:val="0"/>
        <w:rPr>
          <w:b/>
          <w:bCs/>
        </w:rPr>
      </w:pPr>
      <w:r w:rsidRPr="0022636E">
        <w:rPr>
          <w:b/>
          <w:bCs/>
        </w:rPr>
        <w:t>Areas the trainee needs to focus on in the coming year:</w:t>
      </w:r>
    </w:p>
    <w:p w:rsidR="00371B1E" w:rsidRDefault="00371B1E" w:rsidP="00371B1E">
      <w:pPr>
        <w:widowControl w:val="0"/>
      </w:pPr>
      <w:r w:rsidRPr="0022636E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71B1E" w:rsidRDefault="00371B1E" w:rsidP="00371B1E">
      <w:pPr>
        <w:widowControl w:val="0"/>
      </w:pPr>
    </w:p>
    <w:p w:rsidR="00371B1E" w:rsidRDefault="00371B1E" w:rsidP="00371B1E">
      <w:pPr>
        <w:widowControl w:val="0"/>
      </w:pPr>
    </w:p>
    <w:p w:rsidR="00371B1E" w:rsidRPr="0022636E" w:rsidRDefault="00371B1E" w:rsidP="00371B1E">
      <w:pPr>
        <w:widowControl w:val="0"/>
      </w:pPr>
    </w:p>
    <w:p w:rsidR="00371B1E" w:rsidRPr="0022636E" w:rsidRDefault="00371B1E" w:rsidP="00371B1E">
      <w:pPr>
        <w:widowControl w:val="0"/>
        <w:rPr>
          <w:b/>
          <w:bCs/>
        </w:rPr>
      </w:pPr>
      <w:r w:rsidRPr="0022636E">
        <w:rPr>
          <w:b/>
          <w:bCs/>
        </w:rPr>
        <w:t>Any other comments?</w:t>
      </w:r>
    </w:p>
    <w:p w:rsidR="00933394" w:rsidRPr="00371B1E" w:rsidRDefault="00371B1E" w:rsidP="00371B1E">
      <w:pPr>
        <w:widowControl w:val="0"/>
        <w:rPr>
          <w:sz w:val="28"/>
          <w:szCs w:val="28"/>
        </w:rPr>
      </w:pPr>
      <w:r w:rsidRPr="0022636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33394" w:rsidRPr="00371B1E" w:rsidSect="00933394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0" w:h="1684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08" w:rsidRDefault="00AD1208" w:rsidP="00AC72FD">
      <w:r>
        <w:separator/>
      </w:r>
    </w:p>
  </w:endnote>
  <w:endnote w:type="continuationSeparator" w:id="0">
    <w:p w:rsidR="00AD1208" w:rsidRDefault="00AD1208" w:rsidP="00A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09" w:rsidRPr="0091039C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7F7F7F" w:themeColor="text1" w:themeTint="80"/>
      </w:rPr>
    </w:pPr>
    <w:r w:rsidRPr="0091039C">
      <w:rPr>
        <w:rStyle w:val="PageNumber"/>
        <w:color w:val="7F7F7F" w:themeColor="text1" w:themeTint="80"/>
      </w:rPr>
      <w:fldChar w:fldCharType="begin"/>
    </w:r>
    <w:r w:rsidRPr="0091039C">
      <w:rPr>
        <w:rStyle w:val="PageNumber"/>
        <w:color w:val="7F7F7F" w:themeColor="text1" w:themeTint="80"/>
      </w:rPr>
      <w:instrText xml:space="preserve">PAGE  </w:instrText>
    </w:r>
    <w:r w:rsidRPr="0091039C">
      <w:rPr>
        <w:rStyle w:val="PageNumber"/>
        <w:color w:val="7F7F7F" w:themeColor="text1" w:themeTint="80"/>
      </w:rPr>
      <w:fldChar w:fldCharType="separate"/>
    </w:r>
    <w:r w:rsidR="00371B1E">
      <w:rPr>
        <w:rStyle w:val="PageNumber"/>
        <w:noProof/>
        <w:color w:val="7F7F7F" w:themeColor="text1" w:themeTint="80"/>
      </w:rPr>
      <w:t>2</w:t>
    </w:r>
    <w:r w:rsidRPr="0091039C">
      <w:rPr>
        <w:rStyle w:val="PageNumber"/>
        <w:color w:val="7F7F7F" w:themeColor="text1" w:themeTint="80"/>
      </w:rPr>
      <w:fldChar w:fldCharType="end"/>
    </w:r>
  </w:p>
  <w:p w:rsidR="00ED2809" w:rsidRDefault="00ED2809" w:rsidP="007F2CB8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08" w:rsidRDefault="00AD1208" w:rsidP="00AC72FD">
      <w:r>
        <w:separator/>
      </w:r>
    </w:p>
  </w:footnote>
  <w:footnote w:type="continuationSeparator" w:id="0">
    <w:p w:rsidR="00AD1208" w:rsidRDefault="00AD1208" w:rsidP="00AC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09" w:rsidRPr="00AC72FD" w:rsidRDefault="00ED2809" w:rsidP="002D6889">
    <w:pPr>
      <w:pStyle w:val="Heading2"/>
      <w:spacing w:after="400"/>
      <w:jc w:val="right"/>
    </w:pPr>
    <w:r>
      <w:t>Document title here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809" w:rsidRDefault="00ED280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0" wp14:anchorId="44A9B1AE" wp14:editId="21AC8100">
          <wp:simplePos x="0" y="0"/>
          <wp:positionH relativeFrom="page">
            <wp:posOffset>4360545</wp:posOffset>
          </wp:positionH>
          <wp:positionV relativeFrom="page">
            <wp:posOffset>314325</wp:posOffset>
          </wp:positionV>
          <wp:extent cx="2788920" cy="6521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_logo_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08"/>
    <w:rsid w:val="00184133"/>
    <w:rsid w:val="001D4F3A"/>
    <w:rsid w:val="0025038D"/>
    <w:rsid w:val="002D6889"/>
    <w:rsid w:val="002E49BA"/>
    <w:rsid w:val="003035D5"/>
    <w:rsid w:val="0033249F"/>
    <w:rsid w:val="00371B1E"/>
    <w:rsid w:val="007F2CB8"/>
    <w:rsid w:val="00832F64"/>
    <w:rsid w:val="00861C74"/>
    <w:rsid w:val="00906015"/>
    <w:rsid w:val="0091039C"/>
    <w:rsid w:val="00933394"/>
    <w:rsid w:val="009D32F5"/>
    <w:rsid w:val="009E2641"/>
    <w:rsid w:val="00A030ED"/>
    <w:rsid w:val="00A41F17"/>
    <w:rsid w:val="00A76867"/>
    <w:rsid w:val="00AC72FD"/>
    <w:rsid w:val="00AD1208"/>
    <w:rsid w:val="00AD3004"/>
    <w:rsid w:val="00B44DC5"/>
    <w:rsid w:val="00CA7EEA"/>
    <w:rsid w:val="00DA527C"/>
    <w:rsid w:val="00DF6A80"/>
    <w:rsid w:val="00ED2809"/>
    <w:rsid w:val="00F5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  <w15:docId w15:val="{55DCC624-439B-4263-AB6F-E7C0234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2E49BA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0005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9BA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89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2E49BA"/>
    <w:rPr>
      <w:rFonts w:eastAsiaTheme="majorEastAsia" w:cs="Arial"/>
      <w:b/>
      <w:bCs/>
      <w:color w:val="A0005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49BA"/>
    <w:rPr>
      <w:rFonts w:eastAsiaTheme="majorEastAsia" w:cstheme="majorBidi"/>
      <w:b/>
      <w:bCs/>
      <w:color w:val="00389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qFormat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qFormat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qFormat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F4419C-8DF7-4487-90F3-31E157FF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Whatever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Woolford (Health Education South West)</dc:creator>
  <cp:lastModifiedBy>Dee Holley (Health Education England)</cp:lastModifiedBy>
  <cp:revision>2</cp:revision>
  <dcterms:created xsi:type="dcterms:W3CDTF">2018-05-08T10:30:00Z</dcterms:created>
  <dcterms:modified xsi:type="dcterms:W3CDTF">2018-05-08T10:30:00Z</dcterms:modified>
</cp:coreProperties>
</file>